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C1393" w14:textId="3C645826" w:rsidR="00E52C70" w:rsidRDefault="00447630">
      <w:pPr>
        <w:pStyle w:val="Nagwek1"/>
        <w:rPr>
          <w:lang w:val="pl-P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782154D" wp14:editId="665761AC">
            <wp:simplePos x="0" y="0"/>
            <wp:positionH relativeFrom="margin">
              <wp:posOffset>3903247</wp:posOffset>
            </wp:positionH>
            <wp:positionV relativeFrom="margin">
              <wp:posOffset>414221</wp:posOffset>
            </wp:positionV>
            <wp:extent cx="727717" cy="594360"/>
            <wp:effectExtent l="0" t="0" r="0" b="0"/>
            <wp:wrapNone/>
            <wp:docPr id="4" name="Obraz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7717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4156">
        <w:rPr>
          <w:rFonts w:eastAsia="Times New Roman" w:cs="Arial"/>
          <w:noProof/>
          <w:kern w:val="2"/>
          <w:szCs w:val="24"/>
          <w:lang w:val="pl-PL" w:eastAsia="pl-PL"/>
          <w14:ligatures w14:val="standardContextual"/>
        </w:rPr>
        <w:drawing>
          <wp:anchor distT="0" distB="0" distL="114300" distR="114300" simplePos="0" relativeHeight="251661824" behindDoc="0" locked="0" layoutInCell="1" allowOverlap="1" wp14:anchorId="329400F1" wp14:editId="02AAB80F">
            <wp:simplePos x="0" y="0"/>
            <wp:positionH relativeFrom="margin">
              <wp:posOffset>4695092</wp:posOffset>
            </wp:positionH>
            <wp:positionV relativeFrom="margin">
              <wp:posOffset>413531</wp:posOffset>
            </wp:positionV>
            <wp:extent cx="1365250" cy="563245"/>
            <wp:effectExtent l="0" t="0" r="6350" b="8255"/>
            <wp:wrapSquare wrapText="bothSides"/>
            <wp:docPr id="5" name="Obraz 2" descr="logoty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 w:val="0"/>
          <w:noProof/>
          <w:sz w:val="36"/>
          <w:lang w:val="pl-PL"/>
        </w:rPr>
        <w:drawing>
          <wp:inline distT="0" distB="0" distL="0" distR="0" wp14:anchorId="172B7086" wp14:editId="35D33CC7">
            <wp:extent cx="1566545" cy="701040"/>
            <wp:effectExtent l="0" t="0" r="0" b="381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B6C0FC" w14:textId="77777777" w:rsidR="00AA3B63" w:rsidRDefault="00000000">
      <w:pPr>
        <w:pStyle w:val="Nagwek2"/>
        <w:rPr>
          <w:sz w:val="52"/>
          <w:szCs w:val="52"/>
          <w:lang w:val="pl-PL"/>
        </w:rPr>
      </w:pPr>
      <w:r w:rsidRPr="007069E0">
        <w:rPr>
          <w:sz w:val="52"/>
          <w:szCs w:val="52"/>
          <w:lang w:val="pl-PL"/>
        </w:rPr>
        <w:t>Projekt współfinansowany ze środków PFRON</w:t>
      </w:r>
    </w:p>
    <w:p w14:paraId="6CA9BB0C" w14:textId="77777777" w:rsidR="007069E0" w:rsidRPr="007069E0" w:rsidRDefault="007069E0" w:rsidP="007069E0">
      <w:pPr>
        <w:rPr>
          <w:lang w:val="pl-PL"/>
        </w:rPr>
      </w:pPr>
    </w:p>
    <w:p w14:paraId="6E164362" w14:textId="77777777" w:rsidR="00AA3B63" w:rsidRPr="00E52C70" w:rsidRDefault="00000000">
      <w:pPr>
        <w:rPr>
          <w:lang w:val="pl-PL"/>
        </w:rPr>
      </w:pPr>
      <w:r w:rsidRPr="00E52C70">
        <w:rPr>
          <w:lang w:val="pl-PL"/>
        </w:rPr>
        <w:t xml:space="preserve">Fundacja na rzecz Felinoterapii FILEMON realizuje projekt pn. </w:t>
      </w:r>
      <w:r w:rsidRPr="00E52C70">
        <w:rPr>
          <w:b/>
          <w:lang w:val="pl-PL"/>
        </w:rPr>
        <w:t>„Felinoterapia wsparcie na miarę potrzeb”</w:t>
      </w:r>
      <w:r w:rsidRPr="00E52C70">
        <w:rPr>
          <w:lang w:val="pl-PL"/>
        </w:rPr>
        <w:t>.</w:t>
      </w:r>
    </w:p>
    <w:p w14:paraId="6723FD83" w14:textId="77777777" w:rsidR="00AA3B63" w:rsidRPr="00E52C70" w:rsidRDefault="00000000">
      <w:pPr>
        <w:rPr>
          <w:lang w:val="pl-PL"/>
        </w:rPr>
      </w:pPr>
      <w:r w:rsidRPr="00810BBD">
        <w:rPr>
          <w:b/>
          <w:bCs/>
          <w:lang w:val="pl-PL"/>
        </w:rPr>
        <w:t>Projekt jest współfinansowany ze środków</w:t>
      </w:r>
      <w:r w:rsidRPr="00E52C70">
        <w:rPr>
          <w:lang w:val="pl-PL"/>
        </w:rPr>
        <w:t xml:space="preserve"> </w:t>
      </w:r>
      <w:r w:rsidRPr="00E52C70">
        <w:rPr>
          <w:b/>
          <w:lang w:val="pl-PL"/>
        </w:rPr>
        <w:t>Państwowego Funduszu Rehabilitacji Osób Niepełnosprawnych – PFRON</w:t>
      </w:r>
      <w:r w:rsidRPr="00E52C70">
        <w:rPr>
          <w:lang w:val="pl-PL"/>
        </w:rPr>
        <w:t xml:space="preserve">, w ramach konkursu nr </w:t>
      </w:r>
      <w:r w:rsidRPr="00E52C70">
        <w:rPr>
          <w:b/>
          <w:lang w:val="pl-PL"/>
        </w:rPr>
        <w:t>1/2025 pn. „Siła możliwości”</w:t>
      </w:r>
      <w:r w:rsidRPr="00E52C70">
        <w:rPr>
          <w:lang w:val="pl-PL"/>
        </w:rPr>
        <w:t>.</w:t>
      </w:r>
    </w:p>
    <w:p w14:paraId="19BD900C" w14:textId="77777777" w:rsidR="00AA3B63" w:rsidRDefault="00000000">
      <w:pPr>
        <w:pStyle w:val="Nagwek2"/>
      </w:pPr>
      <w:proofErr w:type="spellStart"/>
      <w:r>
        <w:t>Informacje</w:t>
      </w:r>
      <w:proofErr w:type="spellEnd"/>
      <w:r>
        <w:t xml:space="preserve"> </w:t>
      </w:r>
      <w:proofErr w:type="spellStart"/>
      <w:r>
        <w:t>finansowe</w:t>
      </w:r>
      <w:proofErr w:type="spellEnd"/>
    </w:p>
    <w:p w14:paraId="184BDE60" w14:textId="77777777" w:rsidR="00AA3B63" w:rsidRDefault="00000000">
      <w:pPr>
        <w:pStyle w:val="Listapunktowana"/>
      </w:pPr>
      <w:bookmarkStart w:id="0" w:name="_Hlk229661493"/>
      <w:proofErr w:type="spellStart"/>
      <w:r>
        <w:t>Całkowita</w:t>
      </w:r>
      <w:proofErr w:type="spellEnd"/>
      <w:r>
        <w:t xml:space="preserve"> </w:t>
      </w:r>
      <w:proofErr w:type="spellStart"/>
      <w:r>
        <w:t>wartość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: </w:t>
      </w:r>
      <w:r>
        <w:rPr>
          <w:b/>
        </w:rPr>
        <w:t xml:space="preserve">33 334,00 </w:t>
      </w:r>
      <w:proofErr w:type="spellStart"/>
      <w:r>
        <w:rPr>
          <w:b/>
        </w:rPr>
        <w:t>zł</w:t>
      </w:r>
      <w:proofErr w:type="spellEnd"/>
    </w:p>
    <w:p w14:paraId="319EBD53" w14:textId="77777777" w:rsidR="00AA3B63" w:rsidRPr="00E52C70" w:rsidRDefault="00000000">
      <w:pPr>
        <w:pStyle w:val="Listapunktowana"/>
        <w:rPr>
          <w:lang w:val="pl-PL"/>
        </w:rPr>
      </w:pPr>
      <w:r w:rsidRPr="00E52C70">
        <w:rPr>
          <w:lang w:val="pl-PL"/>
        </w:rPr>
        <w:t xml:space="preserve">Kwota dofinansowania ze środków PFRON: </w:t>
      </w:r>
      <w:r w:rsidRPr="00E52C70">
        <w:rPr>
          <w:b/>
          <w:lang w:val="pl-PL"/>
        </w:rPr>
        <w:t>33 000,00 zł</w:t>
      </w:r>
    </w:p>
    <w:p w14:paraId="31D1F8B0" w14:textId="77777777" w:rsidR="00AA3B63" w:rsidRDefault="00000000">
      <w:pPr>
        <w:pStyle w:val="Listapunktowana"/>
      </w:pPr>
      <w:proofErr w:type="spellStart"/>
      <w:r>
        <w:t>Wkład</w:t>
      </w:r>
      <w:proofErr w:type="spellEnd"/>
      <w:r>
        <w:t xml:space="preserve"> </w:t>
      </w:r>
      <w:proofErr w:type="spellStart"/>
      <w:r>
        <w:t>własny</w:t>
      </w:r>
      <w:proofErr w:type="spellEnd"/>
      <w:r>
        <w:t xml:space="preserve"> </w:t>
      </w:r>
      <w:proofErr w:type="spellStart"/>
      <w:r>
        <w:t>Fundacji</w:t>
      </w:r>
      <w:proofErr w:type="spellEnd"/>
      <w:r>
        <w:t xml:space="preserve">: </w:t>
      </w:r>
      <w:r>
        <w:rPr>
          <w:b/>
        </w:rPr>
        <w:t xml:space="preserve">334,00 </w:t>
      </w:r>
      <w:proofErr w:type="spellStart"/>
      <w:r>
        <w:rPr>
          <w:b/>
        </w:rPr>
        <w:t>zł</w:t>
      </w:r>
      <w:proofErr w:type="spellEnd"/>
    </w:p>
    <w:bookmarkEnd w:id="0"/>
    <w:p w14:paraId="5F3E421D" w14:textId="77777777" w:rsidR="00AA3B63" w:rsidRDefault="00000000">
      <w:pPr>
        <w:pStyle w:val="Nagwek2"/>
      </w:pPr>
      <w:proofErr w:type="spellStart"/>
      <w:r>
        <w:t>Termin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727B4BFE" w14:textId="77777777" w:rsidR="00AA3B63" w:rsidRDefault="00000000">
      <w:pPr>
        <w:rPr>
          <w:b/>
          <w:lang w:val="pl-PL"/>
        </w:rPr>
      </w:pPr>
      <w:r w:rsidRPr="00E52C70">
        <w:rPr>
          <w:lang w:val="pl-PL"/>
        </w:rPr>
        <w:t xml:space="preserve">Projekt realizowany jest w okresie od </w:t>
      </w:r>
      <w:r w:rsidRPr="00E52C70">
        <w:rPr>
          <w:b/>
          <w:lang w:val="pl-PL"/>
        </w:rPr>
        <w:t>1 stycznia 2026 r. do 31 marca 2027 r.</w:t>
      </w:r>
    </w:p>
    <w:p w14:paraId="139207F9" w14:textId="6B86C2B9" w:rsidR="002D2A96" w:rsidRPr="002D2A96" w:rsidRDefault="002D2A96" w:rsidP="002D2A96">
      <w:pPr>
        <w:pStyle w:val="Nagwek2"/>
        <w:rPr>
          <w:lang w:val="pl-PL"/>
        </w:rPr>
      </w:pPr>
      <w:r>
        <w:rPr>
          <w:lang w:val="pl-PL"/>
        </w:rPr>
        <w:t>Cel</w:t>
      </w:r>
      <w:r w:rsidRPr="002D2A96">
        <w:rPr>
          <w:lang w:val="pl-PL"/>
        </w:rPr>
        <w:t xml:space="preserve"> proj</w:t>
      </w:r>
      <w:r>
        <w:rPr>
          <w:lang w:val="pl-PL"/>
        </w:rPr>
        <w:t>ektu</w:t>
      </w:r>
    </w:p>
    <w:p w14:paraId="723BD734" w14:textId="2BE91776" w:rsidR="002D2A96" w:rsidRPr="00E52C70" w:rsidRDefault="002D2A96">
      <w:pPr>
        <w:rPr>
          <w:lang w:val="pl-PL"/>
        </w:rPr>
      </w:pPr>
      <w:r>
        <w:rPr>
          <w:lang w:val="pl-PL"/>
        </w:rPr>
        <w:t>P</w:t>
      </w:r>
      <w:r w:rsidRPr="002D2A96">
        <w:rPr>
          <w:lang w:val="pl-PL"/>
        </w:rPr>
        <w:t>rojekt ma na celu nabywanie, rozwijanie i podtrzymywanie umiejętności niezbędnych do samodzielnego funkcjonowania, usprawnianie</w:t>
      </w:r>
      <w:r>
        <w:rPr>
          <w:lang w:val="pl-PL"/>
        </w:rPr>
        <w:t xml:space="preserve"> </w:t>
      </w:r>
      <w:r w:rsidRPr="002D2A96">
        <w:rPr>
          <w:lang w:val="pl-PL"/>
        </w:rPr>
        <w:t>komunikacji, poprawę kondycji psychofizycznej oraz wspieranie uczestników w ich codziennym funkcjonowaniu.</w:t>
      </w:r>
    </w:p>
    <w:p w14:paraId="518FD8E5" w14:textId="77777777" w:rsidR="00AA3B63" w:rsidRPr="00E52C70" w:rsidRDefault="00000000">
      <w:pPr>
        <w:pStyle w:val="Nagwek2"/>
        <w:rPr>
          <w:lang w:val="pl-PL"/>
        </w:rPr>
      </w:pPr>
      <w:r w:rsidRPr="00E52C70">
        <w:rPr>
          <w:lang w:val="pl-PL"/>
        </w:rPr>
        <w:t>Warunki rekrutacji do projektu</w:t>
      </w:r>
    </w:p>
    <w:p w14:paraId="1680A668" w14:textId="77777777" w:rsidR="00AA3B63" w:rsidRPr="00E52C70" w:rsidRDefault="00000000">
      <w:pPr>
        <w:rPr>
          <w:lang w:val="pl-PL"/>
        </w:rPr>
      </w:pPr>
      <w:r w:rsidRPr="00E52C70">
        <w:rPr>
          <w:lang w:val="pl-PL"/>
        </w:rPr>
        <w:t xml:space="preserve">Projekt skierowany jest do </w:t>
      </w:r>
      <w:r w:rsidRPr="00E52C70">
        <w:rPr>
          <w:b/>
          <w:lang w:val="pl-PL"/>
        </w:rPr>
        <w:t>8 osób z niepełnosprawnościami</w:t>
      </w:r>
      <w:r w:rsidRPr="00E52C70">
        <w:rPr>
          <w:lang w:val="pl-PL"/>
        </w:rPr>
        <w:t>, w tym:</w:t>
      </w:r>
    </w:p>
    <w:p w14:paraId="607C95C2" w14:textId="77777777" w:rsidR="00AA3B63" w:rsidRPr="00E52C70" w:rsidRDefault="00000000">
      <w:pPr>
        <w:pStyle w:val="Listapunktowana"/>
        <w:rPr>
          <w:lang w:val="pl-PL"/>
        </w:rPr>
      </w:pPr>
      <w:r w:rsidRPr="00E52C70">
        <w:rPr>
          <w:b/>
          <w:lang w:val="pl-PL"/>
        </w:rPr>
        <w:t>4 dzieci i młodzieży w wieku od 3 do 18 lat</w:t>
      </w:r>
      <w:r w:rsidRPr="00E52C70">
        <w:rPr>
          <w:lang w:val="pl-PL"/>
        </w:rPr>
        <w:t xml:space="preserve"> z niepełnosprawnościami rozwojowymi, m.in. autyzmem, zespołem Downa, niepełnosprawnością intelektualną lub zaburzeniami komunikacji,</w:t>
      </w:r>
    </w:p>
    <w:p w14:paraId="268A133D" w14:textId="77777777" w:rsidR="00AA3B63" w:rsidRPr="00E52C70" w:rsidRDefault="00000000">
      <w:pPr>
        <w:pStyle w:val="Listapunktowana"/>
        <w:rPr>
          <w:lang w:val="pl-PL"/>
        </w:rPr>
      </w:pPr>
      <w:r w:rsidRPr="00E52C70">
        <w:rPr>
          <w:b/>
          <w:lang w:val="pl-PL"/>
        </w:rPr>
        <w:t>4 osób dorosłych z niepełnosprawnościami</w:t>
      </w:r>
      <w:r w:rsidRPr="00E52C70">
        <w:rPr>
          <w:lang w:val="pl-PL"/>
        </w:rPr>
        <w:t>, m.in. intelektualnymi, psychicznymi, neurologicznymi lub ruchowymi, w tym osób z autyzmem, zespołem Downa, demencją lub chorobą Alzheimera.</w:t>
      </w:r>
    </w:p>
    <w:p w14:paraId="1A10C3E2" w14:textId="27E106B7" w:rsidR="00AA3B63" w:rsidRPr="00E52C70" w:rsidRDefault="00000000">
      <w:pPr>
        <w:rPr>
          <w:lang w:val="pl-PL"/>
        </w:rPr>
      </w:pPr>
      <w:r w:rsidRPr="00E52C70">
        <w:rPr>
          <w:lang w:val="pl-PL"/>
        </w:rPr>
        <w:t>Rekrutacja skierowana jest do osób ze środowiska lokalnego Gorzowa Wielkopolskiego i okolic, które wymagają indywidualnego wsparcia terapeutycznego i emocjonalnego w codziennym funkcjonowaniu.</w:t>
      </w:r>
    </w:p>
    <w:p w14:paraId="10377BD6" w14:textId="77777777" w:rsidR="00AA3B63" w:rsidRPr="00B947FA" w:rsidRDefault="00000000">
      <w:pPr>
        <w:rPr>
          <w:b/>
          <w:bCs/>
          <w:lang w:val="pl-PL"/>
        </w:rPr>
      </w:pPr>
      <w:r w:rsidRPr="00B947FA">
        <w:rPr>
          <w:b/>
          <w:bCs/>
          <w:lang w:val="pl-PL"/>
        </w:rPr>
        <w:t>Warunkiem udziału w projekcie jest posiadanie aktualnego orzeczenia o niepełnosprawności lub orzeczenia o stopniu niepełnosprawności.</w:t>
      </w:r>
    </w:p>
    <w:p w14:paraId="3B968634" w14:textId="77777777" w:rsidR="00AA3B63" w:rsidRPr="00E52C70" w:rsidRDefault="00000000">
      <w:pPr>
        <w:rPr>
          <w:lang w:val="pl-PL"/>
        </w:rPr>
      </w:pPr>
      <w:r w:rsidRPr="00E52C70">
        <w:rPr>
          <w:lang w:val="pl-PL"/>
        </w:rPr>
        <w:t>Zgłoszenia przyjmowane będą w formie papierowej lub elektronicznej, bezpośrednio w siedzibie Fundacji lub mailowo. Kwalifikacja uczestników odbędzie się na podstawie zgłoszenia oraz rozmowy wstępnej z terapeutą, który określi potrzeby i możliwości udziału w zajęciach.</w:t>
      </w:r>
    </w:p>
    <w:p w14:paraId="18A73AFB" w14:textId="77777777" w:rsidR="00AA3B63" w:rsidRPr="00E52C70" w:rsidRDefault="00000000">
      <w:pPr>
        <w:rPr>
          <w:lang w:val="pl-PL"/>
        </w:rPr>
      </w:pPr>
      <w:r w:rsidRPr="00E52C70">
        <w:rPr>
          <w:lang w:val="pl-PL"/>
        </w:rPr>
        <w:t>Rekrutacja prowadzona będzie do wyczerpania miejsc, z możliwością utworzenia listy rezerwowej. W miarę potrzeb rekrutacja może być prowadzona także na bieżąco, w celu uzupełnienia miejsc w projekcie.</w:t>
      </w:r>
    </w:p>
    <w:p w14:paraId="628E6A9A" w14:textId="77777777" w:rsidR="00AA3B63" w:rsidRPr="00E52C70" w:rsidRDefault="00000000">
      <w:pPr>
        <w:rPr>
          <w:lang w:val="pl-PL"/>
        </w:rPr>
      </w:pPr>
      <w:r w:rsidRPr="00E52C70">
        <w:rPr>
          <w:b/>
          <w:lang w:val="pl-PL"/>
        </w:rPr>
        <w:t>Udział w projekcie jest bezpłatny.</w:t>
      </w:r>
    </w:p>
    <w:p w14:paraId="0C9C715C" w14:textId="77777777" w:rsidR="00AA3B63" w:rsidRPr="00E52C70" w:rsidRDefault="00000000">
      <w:pPr>
        <w:pStyle w:val="Nagwek2"/>
        <w:rPr>
          <w:lang w:val="pl-PL"/>
        </w:rPr>
      </w:pPr>
      <w:r w:rsidRPr="00E52C70">
        <w:rPr>
          <w:lang w:val="pl-PL"/>
        </w:rPr>
        <w:lastRenderedPageBreak/>
        <w:t>Miejsce realizacji zajęć</w:t>
      </w:r>
    </w:p>
    <w:p w14:paraId="68B5A0F9" w14:textId="0DF81DF3" w:rsidR="00AA3B63" w:rsidRPr="00E52C70" w:rsidRDefault="00000000">
      <w:pPr>
        <w:rPr>
          <w:lang w:val="pl-PL"/>
        </w:rPr>
      </w:pPr>
      <w:r w:rsidRPr="00E52C70">
        <w:rPr>
          <w:lang w:val="pl-PL"/>
        </w:rPr>
        <w:t>Zajęcia będą realizowane w siedzibie Fundacji FILEMON:</w:t>
      </w:r>
    </w:p>
    <w:p w14:paraId="1AED6666" w14:textId="77777777" w:rsidR="00AA3B63" w:rsidRPr="00E52C70" w:rsidRDefault="00000000">
      <w:pPr>
        <w:rPr>
          <w:lang w:val="pl-PL"/>
        </w:rPr>
      </w:pPr>
      <w:r w:rsidRPr="00E52C70">
        <w:rPr>
          <w:b/>
          <w:lang w:val="pl-PL"/>
        </w:rPr>
        <w:t>Fundacja na rzecz Felinoterapii FILEMON</w:t>
      </w:r>
      <w:r w:rsidRPr="00E52C70">
        <w:rPr>
          <w:lang w:val="pl-PL"/>
        </w:rPr>
        <w:t xml:space="preserve"> </w:t>
      </w:r>
    </w:p>
    <w:p w14:paraId="207E06C9" w14:textId="77777777" w:rsidR="00AA3B63" w:rsidRPr="00E52C70" w:rsidRDefault="00000000">
      <w:pPr>
        <w:rPr>
          <w:lang w:val="pl-PL"/>
        </w:rPr>
      </w:pPr>
      <w:r w:rsidRPr="00E52C70">
        <w:rPr>
          <w:b/>
          <w:lang w:val="pl-PL"/>
        </w:rPr>
        <w:t>ul. Stanisława Żółkiewskiego 1</w:t>
      </w:r>
      <w:r w:rsidRPr="00E52C70">
        <w:rPr>
          <w:lang w:val="pl-PL"/>
        </w:rPr>
        <w:t xml:space="preserve"> </w:t>
      </w:r>
    </w:p>
    <w:p w14:paraId="1DD71B8C" w14:textId="77777777" w:rsidR="00AA3B63" w:rsidRPr="00E52C70" w:rsidRDefault="00000000">
      <w:pPr>
        <w:rPr>
          <w:lang w:val="pl-PL"/>
        </w:rPr>
      </w:pPr>
      <w:r w:rsidRPr="00E52C70">
        <w:rPr>
          <w:b/>
          <w:lang w:val="pl-PL"/>
        </w:rPr>
        <w:t>66-400 Gorzów Wielkopolski</w:t>
      </w:r>
    </w:p>
    <w:p w14:paraId="60488B1F" w14:textId="77777777" w:rsidR="00AA3B63" w:rsidRPr="00E52C70" w:rsidRDefault="00000000">
      <w:pPr>
        <w:rPr>
          <w:lang w:val="pl-PL"/>
        </w:rPr>
      </w:pPr>
      <w:r w:rsidRPr="00E52C70">
        <w:rPr>
          <w:lang w:val="pl-PL"/>
        </w:rPr>
        <w:t>W uzasadnionych przypadkach część sesji będzie prowadzona w środowisku domowym uczestników - szczególnie wtedy, gdy stan zdrowia, ograniczona mobilność lub indywidualne potrzeby uczestnika utrudniają udział w zajęciach w siedzibie Fundacji.</w:t>
      </w:r>
    </w:p>
    <w:p w14:paraId="5A0E061E" w14:textId="77777777" w:rsidR="00AA3B63" w:rsidRPr="00E52C70" w:rsidRDefault="00000000">
      <w:pPr>
        <w:pStyle w:val="Nagwek2"/>
        <w:rPr>
          <w:lang w:val="pl-PL"/>
        </w:rPr>
      </w:pPr>
      <w:r w:rsidRPr="00E52C70">
        <w:rPr>
          <w:lang w:val="pl-PL"/>
        </w:rPr>
        <w:t>Formy wsparcia realizowane w ramach projektu</w:t>
      </w:r>
    </w:p>
    <w:p w14:paraId="670D8F47" w14:textId="5949785D" w:rsidR="00AA3B63" w:rsidRPr="00E52C70" w:rsidRDefault="00000000">
      <w:pPr>
        <w:rPr>
          <w:lang w:val="pl-PL"/>
        </w:rPr>
      </w:pPr>
      <w:r w:rsidRPr="00E52C70">
        <w:rPr>
          <w:lang w:val="pl-PL"/>
        </w:rPr>
        <w:t xml:space="preserve">W ramach projektu realizowane będą cykliczne, indywidualne zajęcia terapeutyczne z zakresu felinoterapii, prowadzone przez wykwalifikowanego </w:t>
      </w:r>
      <w:proofErr w:type="spellStart"/>
      <w:r w:rsidRPr="00E52C70">
        <w:rPr>
          <w:lang w:val="pl-PL"/>
        </w:rPr>
        <w:t>felinoterapeut</w:t>
      </w:r>
      <w:r w:rsidR="00E52C70">
        <w:rPr>
          <w:lang w:val="pl-PL"/>
        </w:rPr>
        <w:t>ę</w:t>
      </w:r>
      <w:proofErr w:type="spellEnd"/>
      <w:r w:rsidRPr="00E52C70">
        <w:rPr>
          <w:lang w:val="pl-PL"/>
        </w:rPr>
        <w:t xml:space="preserve"> z udziałem przeszkolonych kotów-terapeutów.</w:t>
      </w:r>
    </w:p>
    <w:p w14:paraId="0F4B07CF" w14:textId="77777777" w:rsidR="00AA3B63" w:rsidRPr="00E52C70" w:rsidRDefault="00000000">
      <w:pPr>
        <w:pStyle w:val="Nagwek3"/>
        <w:rPr>
          <w:lang w:val="pl-PL"/>
        </w:rPr>
      </w:pPr>
      <w:r w:rsidRPr="00E52C70">
        <w:rPr>
          <w:lang w:val="pl-PL"/>
        </w:rPr>
        <w:t>1. Felinoterapia dla dzieci i młodzieży</w:t>
      </w:r>
    </w:p>
    <w:p w14:paraId="4C773C68" w14:textId="77777777" w:rsidR="00AA3B63" w:rsidRPr="00E52C70" w:rsidRDefault="00000000">
      <w:pPr>
        <w:rPr>
          <w:lang w:val="pl-PL"/>
        </w:rPr>
      </w:pPr>
      <w:r w:rsidRPr="00E52C70">
        <w:rPr>
          <w:lang w:val="pl-PL"/>
        </w:rPr>
        <w:t xml:space="preserve">Wsparcie obejmie </w:t>
      </w:r>
      <w:r w:rsidRPr="00E52C70">
        <w:rPr>
          <w:b/>
          <w:lang w:val="pl-PL"/>
        </w:rPr>
        <w:t>4 dzieci i młodzieży z niepełnosprawnościami</w:t>
      </w:r>
      <w:r w:rsidRPr="00E52C70">
        <w:rPr>
          <w:lang w:val="pl-PL"/>
        </w:rPr>
        <w:t>.</w:t>
      </w:r>
    </w:p>
    <w:p w14:paraId="15554211" w14:textId="77777777" w:rsidR="00AA3B63" w:rsidRPr="00E52C70" w:rsidRDefault="00000000">
      <w:pPr>
        <w:rPr>
          <w:lang w:val="pl-PL"/>
        </w:rPr>
      </w:pPr>
      <w:r w:rsidRPr="00E52C70">
        <w:rPr>
          <w:lang w:val="pl-PL"/>
        </w:rPr>
        <w:t xml:space="preserve">Zajęcia będą prowadzone indywidualnie. Każda sesja dla dziecka trwa około </w:t>
      </w:r>
      <w:r w:rsidRPr="00E52C70">
        <w:rPr>
          <w:b/>
          <w:lang w:val="pl-PL"/>
        </w:rPr>
        <w:t>30 minut</w:t>
      </w:r>
      <w:r w:rsidRPr="00E52C70">
        <w:rPr>
          <w:lang w:val="pl-PL"/>
        </w:rPr>
        <w:t xml:space="preserve"> i jest dostosowana do możliwości psychofizycznych uczestnika.</w:t>
      </w:r>
    </w:p>
    <w:p w14:paraId="6057A40E" w14:textId="77777777" w:rsidR="00AA3B63" w:rsidRPr="00E52C70" w:rsidRDefault="00000000">
      <w:pPr>
        <w:pStyle w:val="Nagwek3"/>
        <w:rPr>
          <w:lang w:val="pl-PL"/>
        </w:rPr>
      </w:pPr>
      <w:r w:rsidRPr="00E52C70">
        <w:rPr>
          <w:lang w:val="pl-PL"/>
        </w:rPr>
        <w:t>2. Felinoterapia dla dorosłych i seniorów</w:t>
      </w:r>
    </w:p>
    <w:p w14:paraId="1D3D9A42" w14:textId="77777777" w:rsidR="00AA3B63" w:rsidRPr="00E52C70" w:rsidRDefault="00000000">
      <w:pPr>
        <w:rPr>
          <w:lang w:val="pl-PL"/>
        </w:rPr>
      </w:pPr>
      <w:r w:rsidRPr="00E52C70">
        <w:rPr>
          <w:lang w:val="pl-PL"/>
        </w:rPr>
        <w:t xml:space="preserve">Wsparcie obejmie </w:t>
      </w:r>
      <w:r w:rsidRPr="00E52C70">
        <w:rPr>
          <w:b/>
          <w:lang w:val="pl-PL"/>
        </w:rPr>
        <w:t>4 osoby dorosłe z niepełnosprawnościami</w:t>
      </w:r>
      <w:r w:rsidRPr="00E52C70">
        <w:rPr>
          <w:lang w:val="pl-PL"/>
        </w:rPr>
        <w:t>.</w:t>
      </w:r>
    </w:p>
    <w:p w14:paraId="5F53A267" w14:textId="77777777" w:rsidR="00AA3B63" w:rsidRPr="00E52C70" w:rsidRDefault="00000000">
      <w:pPr>
        <w:rPr>
          <w:lang w:val="pl-PL"/>
        </w:rPr>
      </w:pPr>
      <w:r w:rsidRPr="00E52C70">
        <w:rPr>
          <w:lang w:val="pl-PL"/>
        </w:rPr>
        <w:t xml:space="preserve">Zajęcia będą prowadzone indywidualnie. Każda sesja trwa około </w:t>
      </w:r>
      <w:r w:rsidRPr="00E52C70">
        <w:rPr>
          <w:b/>
          <w:lang w:val="pl-PL"/>
        </w:rPr>
        <w:t>60 minut</w:t>
      </w:r>
      <w:r w:rsidRPr="00E52C70">
        <w:rPr>
          <w:lang w:val="pl-PL"/>
        </w:rPr>
        <w:t xml:space="preserve"> i odbywa się z uwzględnieniem stanu zdrowia, potrzeb emocjonalnych i możliwości uczestnika.</w:t>
      </w:r>
    </w:p>
    <w:p w14:paraId="51FF6AF2" w14:textId="77777777" w:rsidR="00AA3B63" w:rsidRPr="00810BBD" w:rsidRDefault="00000000">
      <w:pPr>
        <w:pStyle w:val="Nagwek2"/>
        <w:rPr>
          <w:lang w:val="pl-PL"/>
        </w:rPr>
      </w:pPr>
      <w:r w:rsidRPr="00810BBD">
        <w:rPr>
          <w:lang w:val="pl-PL"/>
        </w:rPr>
        <w:t>Harmonogram działań w ramach projektu</w:t>
      </w:r>
    </w:p>
    <w:p w14:paraId="4EB69CD5" w14:textId="77777777" w:rsidR="00AA3B63" w:rsidRPr="00E52C70" w:rsidRDefault="00000000">
      <w:pPr>
        <w:pStyle w:val="Listapunktowana"/>
        <w:rPr>
          <w:lang w:val="pl-PL"/>
        </w:rPr>
      </w:pPr>
      <w:bookmarkStart w:id="1" w:name="_Hlk229661304"/>
      <w:r w:rsidRPr="00E52C70">
        <w:rPr>
          <w:b/>
          <w:lang w:val="pl-PL"/>
        </w:rPr>
        <w:t>Felinoterapia dla dzieci i młodzieży:</w:t>
      </w:r>
      <w:r w:rsidRPr="00E52C70">
        <w:rPr>
          <w:lang w:val="pl-PL"/>
        </w:rPr>
        <w:t xml:space="preserve"> luty 2026 r. - styczeń 2027 r.</w:t>
      </w:r>
    </w:p>
    <w:p w14:paraId="4EAB65D4" w14:textId="77777777" w:rsidR="00AA3B63" w:rsidRPr="00E52C70" w:rsidRDefault="00000000">
      <w:pPr>
        <w:pStyle w:val="Listapunktowana"/>
        <w:rPr>
          <w:lang w:val="pl-PL"/>
        </w:rPr>
      </w:pPr>
      <w:r w:rsidRPr="00E52C70">
        <w:rPr>
          <w:b/>
          <w:lang w:val="pl-PL"/>
        </w:rPr>
        <w:t>Felinoterapia dla dorosłych i seniorów:</w:t>
      </w:r>
      <w:r w:rsidRPr="00E52C70">
        <w:rPr>
          <w:lang w:val="pl-PL"/>
        </w:rPr>
        <w:t xml:space="preserve"> luty 2026 r. - styczeń 2027 r.</w:t>
      </w:r>
    </w:p>
    <w:p w14:paraId="206E56AD" w14:textId="77777777" w:rsidR="00AA3B63" w:rsidRPr="00E52C70" w:rsidRDefault="00000000">
      <w:pPr>
        <w:pStyle w:val="Listapunktowana"/>
        <w:rPr>
          <w:lang w:val="pl-PL"/>
        </w:rPr>
      </w:pPr>
      <w:r w:rsidRPr="00E52C70">
        <w:rPr>
          <w:b/>
          <w:lang w:val="pl-PL"/>
        </w:rPr>
        <w:t>Przygotowanie projektu, rekrutacja, organizacja zajęć i ewaluacja:</w:t>
      </w:r>
      <w:r w:rsidRPr="00E52C70">
        <w:rPr>
          <w:lang w:val="pl-PL"/>
        </w:rPr>
        <w:t xml:space="preserve"> styczeń 2026 r. - marzec 2027 r.</w:t>
      </w:r>
    </w:p>
    <w:p w14:paraId="43FFEA76" w14:textId="77777777" w:rsidR="00AA3B63" w:rsidRPr="00E52C70" w:rsidRDefault="00000000">
      <w:pPr>
        <w:pStyle w:val="Listapunktowana"/>
        <w:rPr>
          <w:lang w:val="pl-PL"/>
        </w:rPr>
      </w:pPr>
      <w:r w:rsidRPr="00E52C70">
        <w:rPr>
          <w:b/>
          <w:lang w:val="pl-PL"/>
        </w:rPr>
        <w:t>Koordynowanie, administracja i rozliczenie projektu:</w:t>
      </w:r>
      <w:r w:rsidRPr="00E52C70">
        <w:rPr>
          <w:lang w:val="pl-PL"/>
        </w:rPr>
        <w:t xml:space="preserve"> styczeń 2026 r. - marzec 2027 r.</w:t>
      </w:r>
    </w:p>
    <w:bookmarkEnd w:id="1"/>
    <w:p w14:paraId="4BD292DF" w14:textId="77777777" w:rsidR="00AA3B63" w:rsidRPr="00E52C70" w:rsidRDefault="00000000">
      <w:pPr>
        <w:pStyle w:val="Nagwek2"/>
        <w:rPr>
          <w:lang w:val="pl-PL"/>
        </w:rPr>
      </w:pPr>
      <w:r w:rsidRPr="00E52C70">
        <w:rPr>
          <w:lang w:val="pl-PL"/>
        </w:rPr>
        <w:t>Aktualności dotyczące realizacji projektu</w:t>
      </w:r>
    </w:p>
    <w:p w14:paraId="1CFC7FBD" w14:textId="77777777" w:rsidR="00810BBD" w:rsidRPr="00E52C70" w:rsidRDefault="00810BBD">
      <w:pPr>
        <w:rPr>
          <w:lang w:val="pl-PL"/>
        </w:rPr>
      </w:pPr>
    </w:p>
    <w:p w14:paraId="583009DF" w14:textId="0D43B2AA" w:rsidR="00AA3B63" w:rsidRPr="00E52C70" w:rsidRDefault="00000000">
      <w:pPr>
        <w:pStyle w:val="Nagwek2"/>
        <w:rPr>
          <w:lang w:val="pl-PL"/>
        </w:rPr>
      </w:pPr>
      <w:r w:rsidRPr="00E52C70">
        <w:rPr>
          <w:lang w:val="pl-PL"/>
        </w:rPr>
        <w:t>Kontakt</w:t>
      </w:r>
    </w:p>
    <w:p w14:paraId="45F79038" w14:textId="77777777" w:rsidR="00AA3B63" w:rsidRPr="00E52C70" w:rsidRDefault="00000000">
      <w:pPr>
        <w:rPr>
          <w:lang w:val="pl-PL"/>
        </w:rPr>
      </w:pPr>
      <w:r w:rsidRPr="00E52C70">
        <w:rPr>
          <w:b/>
          <w:lang w:val="pl-PL"/>
        </w:rPr>
        <w:t>Fundacja na rzecz Felinoterapii FILEMON</w:t>
      </w:r>
      <w:r w:rsidRPr="00E52C70">
        <w:rPr>
          <w:lang w:val="pl-PL"/>
        </w:rPr>
        <w:t xml:space="preserve"> </w:t>
      </w:r>
    </w:p>
    <w:p w14:paraId="456496E0" w14:textId="77777777" w:rsidR="00AA3B63" w:rsidRDefault="00000000">
      <w:r>
        <w:t xml:space="preserve">E-mail: fundacjafilemon@gmail.com </w:t>
      </w:r>
    </w:p>
    <w:p w14:paraId="3EFCE3BF" w14:textId="77777777" w:rsidR="00AA3B63" w:rsidRDefault="00000000">
      <w:proofErr w:type="spellStart"/>
      <w:r>
        <w:t>Telefon</w:t>
      </w:r>
      <w:proofErr w:type="spellEnd"/>
      <w:r>
        <w:t xml:space="preserve">: 505 555 630 | 607 584 855 </w:t>
      </w:r>
    </w:p>
    <w:p w14:paraId="06B9DE19" w14:textId="77777777" w:rsidR="00AA3B63" w:rsidRDefault="00000000">
      <w:proofErr w:type="spellStart"/>
      <w:r>
        <w:t>Strona</w:t>
      </w:r>
      <w:proofErr w:type="spellEnd"/>
      <w:r>
        <w:t xml:space="preserve">: www.akademiafilemona.pl/fundacja-filemon.html </w:t>
      </w:r>
    </w:p>
    <w:p w14:paraId="238A120B" w14:textId="77777777" w:rsidR="00AA3B63" w:rsidRDefault="00000000">
      <w:r>
        <w:t>Facebook: @felinoterapiagorzow</w:t>
      </w:r>
    </w:p>
    <w:sectPr w:rsidR="00AA3B63" w:rsidSect="00034616">
      <w:footerReference w:type="default" r:id="rId11"/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CD31E" w14:textId="77777777" w:rsidR="005803E1" w:rsidRDefault="005803E1">
      <w:pPr>
        <w:spacing w:after="0" w:line="240" w:lineRule="auto"/>
      </w:pPr>
      <w:r>
        <w:separator/>
      </w:r>
    </w:p>
  </w:endnote>
  <w:endnote w:type="continuationSeparator" w:id="0">
    <w:p w14:paraId="1CCD60DA" w14:textId="77777777" w:rsidR="005803E1" w:rsidRDefault="00580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0AAE3" w14:textId="77777777" w:rsidR="00AA3B63" w:rsidRPr="00E52C70" w:rsidRDefault="00000000">
    <w:pPr>
      <w:pStyle w:val="Stopka"/>
      <w:jc w:val="center"/>
      <w:rPr>
        <w:lang w:val="pl-PL"/>
      </w:rPr>
    </w:pPr>
    <w:r w:rsidRPr="00E52C70">
      <w:rPr>
        <w:sz w:val="16"/>
        <w:lang w:val="pl-PL"/>
      </w:rPr>
      <w:t>Projekt współfinansowany ze środków Państwowego Funduszu Rehabilitacji Osób Niepełnosprawnych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83FE6" w14:textId="77777777" w:rsidR="005803E1" w:rsidRDefault="005803E1">
      <w:pPr>
        <w:spacing w:after="0" w:line="240" w:lineRule="auto"/>
      </w:pPr>
      <w:r>
        <w:separator/>
      </w:r>
    </w:p>
  </w:footnote>
  <w:footnote w:type="continuationSeparator" w:id="0">
    <w:p w14:paraId="7A0339AB" w14:textId="77777777" w:rsidR="005803E1" w:rsidRDefault="00580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0165406">
    <w:abstractNumId w:val="8"/>
  </w:num>
  <w:num w:numId="2" w16cid:durableId="1645546808">
    <w:abstractNumId w:val="6"/>
  </w:num>
  <w:num w:numId="3" w16cid:durableId="1022977290">
    <w:abstractNumId w:val="5"/>
  </w:num>
  <w:num w:numId="4" w16cid:durableId="1849976325">
    <w:abstractNumId w:val="4"/>
  </w:num>
  <w:num w:numId="5" w16cid:durableId="1042823658">
    <w:abstractNumId w:val="7"/>
  </w:num>
  <w:num w:numId="6" w16cid:durableId="345593635">
    <w:abstractNumId w:val="3"/>
  </w:num>
  <w:num w:numId="7" w16cid:durableId="1190876559">
    <w:abstractNumId w:val="2"/>
  </w:num>
  <w:num w:numId="8" w16cid:durableId="1547910840">
    <w:abstractNumId w:val="1"/>
  </w:num>
  <w:num w:numId="9" w16cid:durableId="177545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3C26"/>
    <w:rsid w:val="0015074B"/>
    <w:rsid w:val="001E3DFC"/>
    <w:rsid w:val="0029639D"/>
    <w:rsid w:val="002D2A96"/>
    <w:rsid w:val="00326F90"/>
    <w:rsid w:val="003E2631"/>
    <w:rsid w:val="00447630"/>
    <w:rsid w:val="005803E1"/>
    <w:rsid w:val="006B6793"/>
    <w:rsid w:val="007069E0"/>
    <w:rsid w:val="00810BBD"/>
    <w:rsid w:val="008C73F9"/>
    <w:rsid w:val="00AA1D8D"/>
    <w:rsid w:val="00AA3B63"/>
    <w:rsid w:val="00B47730"/>
    <w:rsid w:val="00B91530"/>
    <w:rsid w:val="00B947FA"/>
    <w:rsid w:val="00CB0664"/>
    <w:rsid w:val="00E52C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8B780E"/>
  <w14:defaultImageDpi w14:val="300"/>
  <w15:docId w15:val="{02251FD9-6DF9-4664-B72E-18666481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hAnsi="Arial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43B53"/>
      <w:sz w:val="4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E79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F4E79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555</Words>
  <Characters>3334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Porzuczek</cp:lastModifiedBy>
  <cp:revision>6</cp:revision>
  <dcterms:created xsi:type="dcterms:W3CDTF">2013-12-23T23:15:00Z</dcterms:created>
  <dcterms:modified xsi:type="dcterms:W3CDTF">2026-05-18T07:24:00Z</dcterms:modified>
  <cp:category/>
</cp:coreProperties>
</file>